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Friends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history before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people to bury their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a wife committing suicide upon the husbands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form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heirs of the olmec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the rubber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social status of the skilled workers in the vedic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depicts the lives of different social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social status for the warriors in the vedic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china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also known as chinas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heir to the olmec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status of the lowest group of people in the vedic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egyptian pharaoh to enforce monotheism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"greatest" sailors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 that digs up things like bones and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specific incarnations that a soul experiences based 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belief that an individual soul was born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social status for the regular workers in the vedic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social status of priests in the vedic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Friends cRossword</dc:title>
  <dcterms:created xsi:type="dcterms:W3CDTF">2021-10-11T19:02:12Z</dcterms:created>
  <dcterms:modified xsi:type="dcterms:W3CDTF">2021-10-11T19:02:12Z</dcterms:modified>
</cp:coreProperties>
</file>