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Friendship file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synonym of duty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antonym  of  Enemy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synonym of Declaration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sheet of information in the form of a table, graph, or diagram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combine again or anew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antonym of Scramble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antonym of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something meant or intended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antonym of unacquaintance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antonym of Undependable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antonym of Light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antonym of outfield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antonym of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prompt to act or respond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special provision (of an act)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synonym of Circumvent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synonym of Average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synonym of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consisting of many different and connected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synonym of Under</w:t>
            </w:r>
          </w:p>
        </w:tc>
      </w:tr>
    </w:tbl>
    <w:p>
      <w:pPr>
        <w:pStyle w:val="WordBankMedium"/>
      </w:pPr>
      <w:r>
        <w:t xml:space="preserve">   Dependable    </w:t>
      </w:r>
      <w:r>
        <w:t xml:space="preserve">   Statement    </w:t>
      </w:r>
      <w:r>
        <w:t xml:space="preserve">   Acquaintance     </w:t>
      </w:r>
      <w:r>
        <w:t xml:space="preserve">   Heavy    </w:t>
      </w:r>
      <w:r>
        <w:t xml:space="preserve">   Might    </w:t>
      </w:r>
      <w:r>
        <w:t xml:space="preserve">   Avoid    </w:t>
      </w:r>
      <w:r>
        <w:t xml:space="preserve">   Obligation     </w:t>
      </w:r>
      <w:r>
        <w:t xml:space="preserve">   Same     </w:t>
      </w:r>
      <w:r>
        <w:t xml:space="preserve">   Positive    </w:t>
      </w:r>
      <w:r>
        <w:t xml:space="preserve">   Modal     </w:t>
      </w:r>
      <w:r>
        <w:t xml:space="preserve">   Friend     </w:t>
      </w:r>
      <w:r>
        <w:t xml:space="preserve">   Unscramble    </w:t>
      </w:r>
      <w:r>
        <w:t xml:space="preserve">   Grid     </w:t>
      </w:r>
      <w:r>
        <w:t xml:space="preserve">   Below    </w:t>
      </w:r>
      <w:r>
        <w:t xml:space="preserve">   Chart    </w:t>
      </w:r>
      <w:r>
        <w:t xml:space="preserve">   Meaning    </w:t>
      </w:r>
      <w:r>
        <w:t xml:space="preserve">   Willing    </w:t>
      </w:r>
      <w:r>
        <w:t xml:space="preserve">   Complex     </w:t>
      </w:r>
      <w:r>
        <w:t xml:space="preserve">   Recombine    </w:t>
      </w:r>
      <w:r>
        <w:t xml:space="preserve">   Clause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Friendship file</dc:title>
  <dcterms:created xsi:type="dcterms:W3CDTF">2021-10-11T19:03:31Z</dcterms:created>
  <dcterms:modified xsi:type="dcterms:W3CDTF">2021-10-11T19:03:31Z</dcterms:modified>
</cp:coreProperties>
</file>