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Frog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WELL    </w:t>
      </w:r>
      <w:r>
        <w:t xml:space="preserve">   HANDSOME    </w:t>
      </w:r>
      <w:r>
        <w:t xml:space="preserve">   PRINCE    </w:t>
      </w:r>
      <w:r>
        <w:t xml:space="preserve">   PEARL    </w:t>
      </w:r>
      <w:r>
        <w:t xml:space="preserve">   SILK    </w:t>
      </w:r>
      <w:r>
        <w:t xml:space="preserve">   PROMISE    </w:t>
      </w:r>
      <w:r>
        <w:t xml:space="preserve">   BALL    </w:t>
      </w:r>
      <w:r>
        <w:t xml:space="preserve">   GOLDEN    </w:t>
      </w:r>
      <w:r>
        <w:t xml:space="preserve">   FROG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Prince</dc:title>
  <dcterms:created xsi:type="dcterms:W3CDTF">2021-10-11T19:02:55Z</dcterms:created>
  <dcterms:modified xsi:type="dcterms:W3CDTF">2021-10-11T19:02:55Z</dcterms:modified>
</cp:coreProperties>
</file>