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Frog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pillow    </w:t>
      </w:r>
      <w:r>
        <w:t xml:space="preserve">   drink    </w:t>
      </w:r>
      <w:r>
        <w:t xml:space="preserve">   plate    </w:t>
      </w:r>
      <w:r>
        <w:t xml:space="preserve">   table    </w:t>
      </w:r>
      <w:r>
        <w:t xml:space="preserve">   supper    </w:t>
      </w:r>
      <w:r>
        <w:t xml:space="preserve">   playmate    </w:t>
      </w:r>
      <w:r>
        <w:t xml:space="preserve">   friend    </w:t>
      </w:r>
      <w:r>
        <w:t xml:space="preserve">   crown    </w:t>
      </w:r>
      <w:r>
        <w:t xml:space="preserve">   pearls    </w:t>
      </w:r>
      <w:r>
        <w:t xml:space="preserve">   dress    </w:t>
      </w:r>
      <w:r>
        <w:t xml:space="preserve">   silk    </w:t>
      </w:r>
      <w:r>
        <w:t xml:space="preserve">   necklace    </w:t>
      </w:r>
      <w:r>
        <w:t xml:space="preserve">   splash    </w:t>
      </w:r>
      <w:r>
        <w:t xml:space="preserve">   well    </w:t>
      </w:r>
      <w:r>
        <w:t xml:space="preserve">   ball    </w:t>
      </w:r>
      <w:r>
        <w:t xml:space="preserve">   golden    </w:t>
      </w:r>
      <w:r>
        <w:t xml:space="preserve">   witch    </w:t>
      </w:r>
      <w:r>
        <w:t xml:space="preserve">   king    </w:t>
      </w:r>
      <w:r>
        <w:t xml:space="preserve">   princess    </w:t>
      </w:r>
      <w:r>
        <w:t xml:space="preserve">   frog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Frog Prince</dc:title>
  <dcterms:created xsi:type="dcterms:W3CDTF">2021-10-11T19:03:21Z</dcterms:created>
  <dcterms:modified xsi:type="dcterms:W3CDTF">2021-10-11T19:03:21Z</dcterms:modified>
</cp:coreProperties>
</file>