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Frog Who Would Be King Jumbled Words</w:t>
      </w:r>
    </w:p>
    <w:p>
      <w:pPr>
        <w:pStyle w:val="Questions"/>
      </w:pPr>
      <w:r>
        <w:t xml:space="preserve">1. VDEERUTN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NDEHMAOS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EDYW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DIINTTSEA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OACMNRE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OSOWDNE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IMEONTO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ORSUCGOUEA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PCUEKR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GTNEDSNIIER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ventured    </w:t>
      </w:r>
      <w:r>
        <w:t xml:space="preserve">   handsome    </w:t>
      </w:r>
      <w:r>
        <w:t xml:space="preserve">   dewy    </w:t>
      </w:r>
      <w:r>
        <w:t xml:space="preserve">   daintiest    </w:t>
      </w:r>
      <w:r>
        <w:t xml:space="preserve">   romance    </w:t>
      </w:r>
      <w:r>
        <w:t xml:space="preserve">   swooned    </w:t>
      </w:r>
      <w:r>
        <w:t xml:space="preserve">   emotion    </w:t>
      </w:r>
      <w:r>
        <w:t xml:space="preserve">   courageous    </w:t>
      </w:r>
      <w:r>
        <w:t xml:space="preserve">   pucker    </w:t>
      </w:r>
      <w:r>
        <w:t xml:space="preserve">   ingredients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Frog Who Would Be King Jumbled Words</dc:title>
  <dcterms:created xsi:type="dcterms:W3CDTF">2021-10-11T19:02:25Z</dcterms:created>
  <dcterms:modified xsi:type="dcterms:W3CDTF">2021-10-11T19:02:25Z</dcterms:modified>
</cp:coreProperties>
</file>