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Frog and The 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filling the blank 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worried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Don’t try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somebody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Frog and The Ox</dc:title>
  <dcterms:created xsi:type="dcterms:W3CDTF">2021-10-11T19:03:11Z</dcterms:created>
  <dcterms:modified xsi:type="dcterms:W3CDTF">2021-10-11T19:03:11Z</dcterms:modified>
</cp:coreProperties>
</file>