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Frontier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Railroad    </w:t>
      </w:r>
      <w:r>
        <w:t xml:space="preserve">   Trade    </w:t>
      </w:r>
      <w:r>
        <w:t xml:space="preserve">   Census    </w:t>
      </w:r>
      <w:r>
        <w:t xml:space="preserve">   Gold    </w:t>
      </w:r>
      <w:r>
        <w:t xml:space="preserve">   Mississippi River    </w:t>
      </w:r>
      <w:r>
        <w:t xml:space="preserve">   Indians    </w:t>
      </w:r>
      <w:r>
        <w:t xml:space="preserve">   Expansion    </w:t>
      </w:r>
      <w:r>
        <w:t xml:space="preserve">   Great Plains    </w:t>
      </w:r>
      <w:r>
        <w:t xml:space="preserve">   Emigration    </w:t>
      </w:r>
      <w:r>
        <w:t xml:space="preserve">   American    </w:t>
      </w:r>
      <w:r>
        <w:t xml:space="preserve">   Erie Canal    </w:t>
      </w:r>
      <w:r>
        <w:t xml:space="preserve">   Settlement    </w:t>
      </w:r>
      <w:r>
        <w:t xml:space="preserve">   Rocky Mountains    </w:t>
      </w:r>
      <w:r>
        <w:t xml:space="preserve">   Lewis and Clark    </w:t>
      </w:r>
      <w:r>
        <w:t xml:space="preserve">   Frontier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Frontier </dc:title>
  <dcterms:created xsi:type="dcterms:W3CDTF">2021-10-11T19:02:18Z</dcterms:created>
  <dcterms:modified xsi:type="dcterms:W3CDTF">2021-10-11T19:02:18Z</dcterms:modified>
</cp:coreProperties>
</file>