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Antarctic Region    </w:t>
      </w:r>
      <w:r>
        <w:t xml:space="preserve">   Arctic Region    </w:t>
      </w:r>
      <w:r>
        <w:t xml:space="preserve">   glacier    </w:t>
      </w:r>
      <w:r>
        <w:t xml:space="preserve">   sea ice    </w:t>
      </w:r>
      <w:r>
        <w:t xml:space="preserve">   ice shelf    </w:t>
      </w:r>
      <w:r>
        <w:t xml:space="preserve">   ice sheet    </w:t>
      </w:r>
      <w:r>
        <w:t xml:space="preserve">   ice cap    </w:t>
      </w:r>
      <w:r>
        <w:t xml:space="preserve">   Southern Lights    </w:t>
      </w:r>
      <w:r>
        <w:t xml:space="preserve">   The Aurora Australis    </w:t>
      </w:r>
      <w:r>
        <w:t xml:space="preserve">   Northern Lights    </w:t>
      </w:r>
      <w:r>
        <w:t xml:space="preserve">   The Aurora Borealis    </w:t>
      </w:r>
      <w:r>
        <w:t xml:space="preserve">   South Pole    </w:t>
      </w:r>
      <w:r>
        <w:t xml:space="preserve">   North Pole    </w:t>
      </w:r>
      <w:r>
        <w:t xml:space="preserve">   Auroras    </w:t>
      </w:r>
      <w:r>
        <w:t xml:space="preserve">   Southern Hemisphere    </w:t>
      </w:r>
      <w:r>
        <w:t xml:space="preserve">   Northern Hemisphere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Frozen Kingdom</dc:title>
  <dcterms:created xsi:type="dcterms:W3CDTF">2021-10-11T19:02:53Z</dcterms:created>
  <dcterms:modified xsi:type="dcterms:W3CDTF">2021-10-11T19:02:53Z</dcterms:modified>
</cp:coreProperties>
</file>