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Fruit and The Flesh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Patience, endurance, and steadfastness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rejoicing in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sacrificing and unconditional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Rational restraint and 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kindly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Fidelity and true to the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Worship of false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Passionate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indulgence in strong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Jealousies and trying to do as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Sorcery and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weakness but controlled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Tranquility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animosities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Fruit and The Flesh</dc:title>
  <dcterms:created xsi:type="dcterms:W3CDTF">2021-10-11T19:02:46Z</dcterms:created>
  <dcterms:modified xsi:type="dcterms:W3CDTF">2021-10-11T19:02:46Z</dcterms:modified>
</cp:coreProperties>
</file>