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Fruit of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petition    </w:t>
      </w:r>
      <w:r>
        <w:t xml:space="preserve">   fulfill    </w:t>
      </w:r>
      <w:r>
        <w:t xml:space="preserve">   banner    </w:t>
      </w:r>
      <w:r>
        <w:t xml:space="preserve">   salvation    </w:t>
      </w:r>
      <w:r>
        <w:t xml:space="preserve">   leap    </w:t>
      </w:r>
      <w:r>
        <w:t xml:space="preserve">   greeting    </w:t>
      </w:r>
      <w:r>
        <w:t xml:space="preserve">   sound    </w:t>
      </w:r>
      <w:r>
        <w:t xml:space="preserve">   grant    </w:t>
      </w:r>
      <w:r>
        <w:t xml:space="preserve">   behold    </w:t>
      </w:r>
      <w:r>
        <w:t xml:space="preserve">   forever    </w:t>
      </w:r>
      <w:r>
        <w:t xml:space="preserve">   pleasures    </w:t>
      </w:r>
      <w:r>
        <w:t xml:space="preserve">   presence    </w:t>
      </w:r>
      <w:r>
        <w:t xml:space="preserve">   great    </w:t>
      </w:r>
      <w:r>
        <w:t xml:space="preserve">   exceeding    </w:t>
      </w:r>
      <w:r>
        <w:t xml:space="preserve">   rest    </w:t>
      </w:r>
      <w:r>
        <w:t xml:space="preserve">   endure    </w:t>
      </w:r>
      <w:r>
        <w:t xml:space="preserve">   steadfast    </w:t>
      </w:r>
      <w:r>
        <w:t xml:space="preserve">   goodness    </w:t>
      </w:r>
      <w:r>
        <w:t xml:space="preserve">   judge    </w:t>
      </w:r>
      <w:r>
        <w:t xml:space="preserve">   righteous    </w:t>
      </w:r>
      <w:r>
        <w:t xml:space="preserve">   repent    </w:t>
      </w:r>
      <w:r>
        <w:t xml:space="preserve">   heaven    </w:t>
      </w:r>
      <w:r>
        <w:t xml:space="preserve">   full    </w:t>
      </w:r>
      <w:r>
        <w:t xml:space="preserve">   abide    </w:t>
      </w:r>
      <w:r>
        <w:t xml:space="preserve">   hope    </w:t>
      </w:r>
      <w:r>
        <w:t xml:space="preserve">   peace    </w:t>
      </w:r>
      <w:r>
        <w:t xml:space="preserve">   love    </w:t>
      </w:r>
      <w:r>
        <w:t xml:space="preserve">   spoken    </w:t>
      </w:r>
      <w:r>
        <w:t xml:space="preserve">   commandments    </w:t>
      </w:r>
      <w:r>
        <w:t xml:space="preserve">   keep    </w:t>
      </w:r>
      <w:r>
        <w:t xml:space="preserve">   faith    </w:t>
      </w:r>
      <w:r>
        <w:t xml:space="preserve">   produce    </w:t>
      </w:r>
      <w:r>
        <w:t xml:space="preserve">   test    </w:t>
      </w:r>
      <w:r>
        <w:t xml:space="preserve">   trials    </w:t>
      </w:r>
      <w:r>
        <w:t xml:space="preserve">   consider    </w:t>
      </w:r>
      <w:r>
        <w:t xml:space="preserve">   pure    </w:t>
      </w:r>
      <w:r>
        <w:t xml:space="preserve">   glad    </w:t>
      </w:r>
      <w:r>
        <w:t xml:space="preserve">   Lord    </w:t>
      </w:r>
      <w:r>
        <w:t xml:space="preserve">   strength    </w:t>
      </w:r>
      <w:r>
        <w:t xml:space="preserve">   always    </w:t>
      </w:r>
      <w:r>
        <w:t xml:space="preserve">   happy    </w:t>
      </w:r>
      <w:r>
        <w:t xml:space="preserve">   rejoice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Fruit of Joy</dc:title>
  <dcterms:created xsi:type="dcterms:W3CDTF">2021-10-11T19:03:36Z</dcterms:created>
  <dcterms:modified xsi:type="dcterms:W3CDTF">2021-10-11T19:03:36Z</dcterms:modified>
</cp:coreProperties>
</file>