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Fruit of the Spirit - Galatians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gentleness    </w:t>
      </w:r>
      <w:r>
        <w:t xml:space="preserve">   law    </w:t>
      </w:r>
      <w:r>
        <w:t xml:space="preserve">   selfcontrol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longsuffering    </w:t>
      </w:r>
      <w:r>
        <w:t xml:space="preserve">   peace    </w:t>
      </w:r>
      <w:r>
        <w:t xml:space="preserve">   joy    </w:t>
      </w:r>
      <w:r>
        <w:t xml:space="preserve">   jealousy    </w:t>
      </w:r>
      <w:r>
        <w:t xml:space="preserve">   hatred    </w:t>
      </w:r>
      <w:r>
        <w:t xml:space="preserve">   faith    </w:t>
      </w:r>
      <w:r>
        <w:t xml:space="preserve">   flesh    </w:t>
      </w:r>
      <w:r>
        <w:t xml:space="preserve">   traits    </w:t>
      </w:r>
      <w:r>
        <w:t xml:space="preserve">   love    </w:t>
      </w:r>
      <w:r>
        <w:t xml:space="preserve">   freeddom    </w:t>
      </w:r>
      <w:r>
        <w:t xml:space="preserve">   Judaizers    </w:t>
      </w:r>
      <w:r>
        <w:t xml:space="preserve">   legalism    </w:t>
      </w:r>
      <w:r>
        <w:t xml:space="preserve">   grace    </w:t>
      </w:r>
      <w:r>
        <w:t xml:space="preserve">   salvation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Fruit of the Spirit - Galatians 5 </dc:title>
  <dcterms:created xsi:type="dcterms:W3CDTF">2021-10-11T19:02:44Z</dcterms:created>
  <dcterms:modified xsi:type="dcterms:W3CDTF">2021-10-11T19:02:44Z</dcterms:modified>
</cp:coreProperties>
</file>