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galatians    </w:t>
      </w:r>
      <w:r>
        <w:t xml:space="preserve">   selfcontrol    </w:t>
      </w:r>
      <w:r>
        <w:t xml:space="preserve">   faithfulness    </w:t>
      </w:r>
      <w:r>
        <w:t xml:space="preserve">   gentleness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 of the Spirit</dc:title>
  <dcterms:created xsi:type="dcterms:W3CDTF">2021-10-11T19:02:39Z</dcterms:created>
  <dcterms:modified xsi:type="dcterms:W3CDTF">2021-10-11T19:02:39Z</dcterms:modified>
</cp:coreProperties>
</file>