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Fruits of the Holy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submissive to God and considerate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reliable and trustworthy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More than being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trust in God above all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enables us to endure inconvenience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moderation of desire for sexual pleasure according to right reason, faith, and state in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Doing what is good and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control of our desires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give freely of our time and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Concern for others, and loved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serenity and tranquility that flows from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moderation of how we look, act, and sound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Fruits of the Holy Spirit</dc:title>
  <dcterms:created xsi:type="dcterms:W3CDTF">2021-10-11T19:02:51Z</dcterms:created>
  <dcterms:modified xsi:type="dcterms:W3CDTF">2021-10-11T19:02:51Z</dcterms:modified>
</cp:coreProperties>
</file>