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Fugitive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officer in a court of law who helps the judge control people in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defending party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formal examination of an issue in a criminal or civil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room in which legal cases are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whose job is to guide and assist people in matters relating to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from one language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lawyer who represents the side in a court case that accuses a person of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pretrial disclosure of relevant facts and documents to one or both parties in a legal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made by a witness under oath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a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running away to avoid being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paraprofessional who assists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interfere or change in a secret or incorrect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sees an event, typically a crime,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who are members of the public chosen to make a decision in a legal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Fugitive</dc:title>
  <dcterms:created xsi:type="dcterms:W3CDTF">2021-10-11T19:02:13Z</dcterms:created>
  <dcterms:modified xsi:type="dcterms:W3CDTF">2021-10-11T19:02:13Z</dcterms:modified>
</cp:coreProperties>
</file>