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"Fun" 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Inverse of the relation consisting of all ordered pairs (x,y) is the set of all ordered pairs (y,x)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in which f(-x)=-f(x) for all x in the domain of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or lowest point on the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Square root of negative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that defines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Equation that can be written in the form ax2 + bx + c = 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in the position, size, or shape of a figure or graph.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points equidistant from a line and a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 of a function of x for which f(x)=0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in which f(-x)=f(x) for all x in the domain of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whose rule contains absolute-value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as |x|, represents the distance between x and 0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Transformation that pushes the points of a graph horizontally toward the y- axis or vertically toward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number line without any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what happens to the f(x) values as the x-values either increase or decrease without bound.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"Fun" Algebra Crossword puzzle</dc:title>
  <dcterms:created xsi:type="dcterms:W3CDTF">2021-10-11T18:43:40Z</dcterms:created>
  <dcterms:modified xsi:type="dcterms:W3CDTF">2021-10-11T18:43:40Z</dcterms:modified>
</cp:coreProperties>
</file>