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Fun Club Goes to a Dairy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hour    </w:t>
      </w:r>
      <w:r>
        <w:t xml:space="preserve">   machine    </w:t>
      </w:r>
      <w:r>
        <w:t xml:space="preserve">   booties    </w:t>
      </w:r>
      <w:r>
        <w:t xml:space="preserve">   clean    </w:t>
      </w:r>
      <w:r>
        <w:t xml:space="preserve">   day    </w:t>
      </w:r>
      <w:r>
        <w:t xml:space="preserve">   girls    </w:t>
      </w:r>
      <w:r>
        <w:t xml:space="preserve">   grass    </w:t>
      </w:r>
      <w:r>
        <w:t xml:space="preserve">   females    </w:t>
      </w:r>
      <w:r>
        <w:t xml:space="preserve">   made    </w:t>
      </w:r>
      <w:r>
        <w:t xml:space="preserve">   icecream    </w:t>
      </w:r>
      <w:r>
        <w:t xml:space="preserve">   butter    </w:t>
      </w:r>
      <w:r>
        <w:t xml:space="preserve">   cheese    </w:t>
      </w:r>
      <w:r>
        <w:t xml:space="preserve">   supermarket    </w:t>
      </w:r>
      <w:r>
        <w:t xml:space="preserve">   milk    </w:t>
      </w:r>
      <w:r>
        <w:t xml:space="preserve">   today    </w:t>
      </w:r>
      <w:r>
        <w:t xml:space="preserve">   dairy    </w:t>
      </w:r>
      <w:r>
        <w:t xml:space="preserve">   cows    </w:t>
      </w:r>
      <w:r>
        <w:t xml:space="preserve">   farm    </w:t>
      </w:r>
      <w:r>
        <w:t xml:space="preserve">   parlour    </w:t>
      </w:r>
      <w:r>
        <w:t xml:space="preserve">   milking    </w:t>
      </w:r>
      <w:r>
        <w:t xml:space="preserve">   pellets    </w:t>
      </w:r>
      <w:r>
        <w:t xml:space="preserve">   food    </w:t>
      </w:r>
      <w:r>
        <w:t xml:space="preserve">   cub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 Club Goes to a Dairy Farm</dc:title>
  <dcterms:created xsi:type="dcterms:W3CDTF">2021-10-11T19:02:48Z</dcterms:created>
  <dcterms:modified xsi:type="dcterms:W3CDTF">2021-10-11T19:02:48Z</dcterms:modified>
</cp:coreProperties>
</file>