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Fun Dessert Scramble</w:t>
      </w:r>
    </w:p>
    <w:p>
      <w:pPr>
        <w:pStyle w:val="Questions"/>
      </w:pPr>
      <w:r>
        <w:t xml:space="preserve">1. PEALP TEUDSLR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CIE CRMAE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CEUACKP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CCLOAEHTO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RNWIOEBS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IURFT IZZAP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EKSCCEEAHE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CPISOLPE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ICKOOE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EKCA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NBNAAA STPLI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PHPDWEI ARMEC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RSMSEO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UTUDNGHO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Apple Strudel    </w:t>
      </w:r>
      <w:r>
        <w:t xml:space="preserve">   Ice Cream    </w:t>
      </w:r>
      <w:r>
        <w:t xml:space="preserve">   Cupcake    </w:t>
      </w:r>
      <w:r>
        <w:t xml:space="preserve">   Chocolate    </w:t>
      </w:r>
      <w:r>
        <w:t xml:space="preserve">   Brownies    </w:t>
      </w:r>
      <w:r>
        <w:t xml:space="preserve">   Fruit Pizza    </w:t>
      </w:r>
      <w:r>
        <w:t xml:space="preserve">   Cheesecake    </w:t>
      </w:r>
      <w:r>
        <w:t xml:space="preserve">   Popsicle    </w:t>
      </w:r>
      <w:r>
        <w:t xml:space="preserve">   Cookie    </w:t>
      </w:r>
      <w:r>
        <w:t xml:space="preserve">   Cake    </w:t>
      </w:r>
      <w:r>
        <w:t xml:space="preserve">   Banana Split    </w:t>
      </w:r>
      <w:r>
        <w:t xml:space="preserve">   Pie    </w:t>
      </w:r>
      <w:r>
        <w:t xml:space="preserve">   Whipped Cream    </w:t>
      </w:r>
      <w:r>
        <w:t xml:space="preserve">   Smores    </w:t>
      </w:r>
      <w:r>
        <w:t xml:space="preserve">   Doughnut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 Dessert Scramble</dc:title>
  <dcterms:created xsi:type="dcterms:W3CDTF">2021-10-11T19:02:58Z</dcterms:created>
  <dcterms:modified xsi:type="dcterms:W3CDTF">2021-10-11T19:02:58Z</dcterms:modified>
</cp:coreProperties>
</file>