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"The Fun They Had"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use carelessly without purpose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Hundreds of years of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usual or ordinary standard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Figured out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Working or produced by machines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place or put into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Improvement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makes sure things are working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Higher in rank or status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Argue</w:t>
            </w:r>
          </w:p>
        </w:tc>
      </w:tr>
    </w:tbl>
    <w:p>
      <w:pPr>
        <w:pStyle w:val="WordBankSmall"/>
      </w:pPr>
      <w:r>
        <w:t xml:space="preserve">   CALCULATED    </w:t>
      </w:r>
      <w:r>
        <w:t xml:space="preserve">   PROGRESS    </w:t>
      </w:r>
      <w:r>
        <w:t xml:space="preserve">   AVERAGE    </w:t>
      </w:r>
      <w:r>
        <w:t xml:space="preserve">   MECHANICAL    </w:t>
      </w:r>
      <w:r>
        <w:t xml:space="preserve">   SUPERIOR    </w:t>
      </w:r>
      <w:r>
        <w:t xml:space="preserve">   CENTURIES    </w:t>
      </w:r>
      <w:r>
        <w:t xml:space="preserve">   DISPUTE    </w:t>
      </w:r>
      <w:r>
        <w:t xml:space="preserve">   WASTE    </w:t>
      </w:r>
      <w:r>
        <w:t xml:space="preserve">   INSPECTOR    </w:t>
      </w:r>
      <w:r>
        <w:t xml:space="preserve">   INSERT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Fun They Had"</dc:title>
  <dcterms:created xsi:type="dcterms:W3CDTF">2021-10-10T23:52:37Z</dcterms:created>
  <dcterms:modified xsi:type="dcterms:W3CDTF">2021-10-10T23:52:37Z</dcterms:modified>
</cp:coreProperties>
</file>