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Functions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living things increase in size or cell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explains how organisms inherit traits from their parents through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life function that involves the moving of place to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breakdown of nutrients to yield chemical energy. Glucose is broken down to create ATP.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smaller, simple substances are combined chemically to form larger, more complex substances.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of the chemical activities that an organism must carry on to sustain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by which living things take in materials from their environment. Involves ingestion, digestion and egestion.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able to survive in adapt in a changing environment.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absorbing light to produce chemical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living things produce new living things of the same kind. Can be sexually or asexually.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where a living thing controls and coordinates its various life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living things remove waste products produced by cell activities. Wastes include water, carbon dioxide, salts, and compounds containing nitrogen.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usable materials are taken into the living thing and distributed without the living 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Functions of Life</dc:title>
  <dcterms:created xsi:type="dcterms:W3CDTF">2021-10-11T19:02:21Z</dcterms:created>
  <dcterms:modified xsi:type="dcterms:W3CDTF">2021-10-11T19:02:21Z</dcterms:modified>
</cp:coreProperties>
</file>