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Fundamentals of Public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sources have ____ which means they come from a certain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Audience that take issue with you or your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part model of communication including the sender, channel, and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speech has the main points developed separately and are generally connected together in the introduction and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digital presentation software that breaks away from the standard slide deck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for comparing something the audience already knows and understands with something new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a textual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 are prepared to discuss an issue intelligently?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means through which a message travels?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irrelevant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how well and correctly we form our vowels and consonants using our lips, jaw, tongue, and palate to form the sounds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made by speaking of one thing in terms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we interpret sound waves our ear takes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questions are designed to allow the speaker to get the audience to think about the topic without actually speaking the answer to the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speech has the main points delivered according to when they happened and could be traced on a clock or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characteristics that focus on the audience’s age, gender, education, occupation, language, culture, needs and interests,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speech arranges the main points according to their physical and geographic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audiences do most persuasive speakers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Audience’s perception that speaker is well prepared and qualified to speak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three _______ purposes for speeches: to inform, to persuade, and to entertain.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Fundamentals of Public Speaking </dc:title>
  <dcterms:created xsi:type="dcterms:W3CDTF">2021-10-11T19:03:11Z</dcterms:created>
  <dcterms:modified xsi:type="dcterms:W3CDTF">2021-10-11T19:03:11Z</dcterms:modified>
</cp:coreProperties>
</file>