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place where boats or goods are carried overland from one stretch of water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annual meeting of traders, clerks, Native Americans, and voyageurs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sent on a mission from a church to complete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usually managed the day-to-day business of a trading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Immense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wealthy man in charge of a trading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enhance or beautify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workman who performs the physical labor of 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 or rank of a person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boats or goods are carried overland from one stretch of water to anotherr.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limited amount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bundle, package, or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bundle or package prepared for shipping.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fabric of wool, fur, or hair, matted together by heat, moisture, or great pressure.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Fur Trade</dc:title>
  <dcterms:created xsi:type="dcterms:W3CDTF">2021-10-11T19:02:26Z</dcterms:created>
  <dcterms:modified xsi:type="dcterms:W3CDTF">2021-10-11T19:02:26Z</dcterms:modified>
</cp:coreProperties>
</file>