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Fur 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 first nations do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weapon first nations used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trading furs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thing first nations used for everything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canadas national animal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tribe in 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traveled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a thing they got from trading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before using horses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thing first nations used to get to places on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Fur Trade</dc:title>
  <dcterms:created xsi:type="dcterms:W3CDTF">2021-10-11T19:02:35Z</dcterms:created>
  <dcterms:modified xsi:type="dcterms:W3CDTF">2021-10-11T19:02:35Z</dcterms:modified>
</cp:coreProperties>
</file>