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trapping    </w:t>
      </w:r>
      <w:r>
        <w:t xml:space="preserve">   beaver    </w:t>
      </w:r>
      <w:r>
        <w:t xml:space="preserve">   John Sayer    </w:t>
      </w:r>
      <w:r>
        <w:t xml:space="preserve">   canoes    </w:t>
      </w:r>
      <w:r>
        <w:t xml:space="preserve">   clerk    </w:t>
      </w:r>
      <w:r>
        <w:t xml:space="preserve">   clothing    </w:t>
      </w:r>
      <w:r>
        <w:t xml:space="preserve">   guide    </w:t>
      </w:r>
      <w:r>
        <w:t xml:space="preserve">   hunter    </w:t>
      </w:r>
      <w:r>
        <w:t xml:space="preserve">   interpreter    </w:t>
      </w:r>
      <w:r>
        <w:t xml:space="preserve">   meat    </w:t>
      </w:r>
      <w:r>
        <w:t xml:space="preserve">   moccasins    </w:t>
      </w:r>
      <w:r>
        <w:t xml:space="preserve">   pelt preparer    </w:t>
      </w:r>
      <w:r>
        <w:t xml:space="preserve">   supplier    </w:t>
      </w:r>
      <w:r>
        <w:t xml:space="preserve">   trader    </w:t>
      </w:r>
      <w:r>
        <w:t xml:space="preserve">   voyageur    </w:t>
      </w:r>
      <w:r>
        <w:t xml:space="preserve">   wild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 Trade</dc:title>
  <dcterms:created xsi:type="dcterms:W3CDTF">2021-10-11T19:02:41Z</dcterms:created>
  <dcterms:modified xsi:type="dcterms:W3CDTF">2021-10-11T19:02:41Z</dcterms:modified>
</cp:coreProperties>
</file>