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a canoe from one lake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teaches about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hats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paddles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 man in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Rank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decorate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Handles day to day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certain amount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Fur Trade</dc:title>
  <dcterms:created xsi:type="dcterms:W3CDTF">2021-10-11T19:02:02Z</dcterms:created>
  <dcterms:modified xsi:type="dcterms:W3CDTF">2021-10-11T19:02:02Z</dcterms:modified>
</cp:coreProperties>
</file>