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Further Adventures of Sherlock Holmes</w:t>
      </w:r>
    </w:p>
    <w:p>
      <w:pPr>
        <w:pStyle w:val="Questions"/>
      </w:pPr>
      <w:r>
        <w:t xml:space="preserve">1. RHADCIR ECANLLNY NERGE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HET FRTSI LCSAS CGRIAEAR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HTE ELFIDESHF AKERBN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HTE QNUIUE LAEHTM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HET KDREMA MNA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HET TEIAMMREHGU TETFSH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HET IDEATNR RTMOARONC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EHT RSRATHNOW EATLCS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HET TIRED TAPCIAN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HET NEERG MPSREES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TEH URPLEP NHAD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HALLNMRIE ALLH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LDRNOA OKNX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ILNAUJ OSYNSM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RADANI NACON LYEOD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ONJH MCAERDYA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BJAZE OBOTH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OARNRNTHIG EDDARWS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LENLA IPRNDVEAS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FOROSESPR SWENKROTI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LAIMECEVK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ROLD CEOP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AATPICN UAJOHS WRBEEB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AYDL TEBAIHZEL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RKMA LEPRNIG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JKAC EGRSRO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Further Adventures of Sherlock Holmes</dc:title>
  <dcterms:created xsi:type="dcterms:W3CDTF">2021-10-11T19:03:41Z</dcterms:created>
  <dcterms:modified xsi:type="dcterms:W3CDTF">2021-10-11T19:03:41Z</dcterms:modified>
</cp:coreProperties>
</file>