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Future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______ (voyager)(futur)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Maid of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Honeymoon(time period)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Honeymoon(trip)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love(m.)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get engaged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Guests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Wedding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Wedding ceremony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Vous _______(lire)(conditionel)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Best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Wedding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Wedding cake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Engagement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Futur tense uses what 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Future</dc:title>
  <dcterms:created xsi:type="dcterms:W3CDTF">2021-10-11T19:02:23Z</dcterms:created>
  <dcterms:modified xsi:type="dcterms:W3CDTF">2021-10-11T19:02:23Z</dcterms:modified>
</cp:coreProperties>
</file>