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Future of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extent to which there is a variety in the demographics of a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Interaction between teachers, students, and the learning environment and the learning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of fairness or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 Legislature consolidated the eight school districts of Charleston County into CCSD.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that some races are better than others, or the unfair treatment of someone because of his or her race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phenomenon of weathier people moving into a neighborhood pricing out less-wealthy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change, with the intent to improve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oversight and policy responsibility for an organization within which rules, procedures and practices are formed and expected to comply.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term used to describe a usually complex equation or formula.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Exempts any owner-occupied property in SC from paying for public school operations.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Future of Education</dc:title>
  <dcterms:created xsi:type="dcterms:W3CDTF">2021-10-11T19:03:16Z</dcterms:created>
  <dcterms:modified xsi:type="dcterms:W3CDTF">2021-10-11T19:03:16Z</dcterms:modified>
</cp:coreProperties>
</file>