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Future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logical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facts; figures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present; to make available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possibility; choice;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from a source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opposing points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skeptical; unsure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mention as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element; ingredient: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Examination; 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forward; progress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disadvantages;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Transportation</dc:title>
  <dcterms:created xsi:type="dcterms:W3CDTF">2021-10-11T19:02:51Z</dcterms:created>
  <dcterms:modified xsi:type="dcterms:W3CDTF">2021-10-11T19:02:51Z</dcterms:modified>
</cp:coreProperties>
</file>