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Future of Us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does Emma have a crush on at the beginning of the story?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wanted to be more than friends in their friendship?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discovers a failed marriage?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Emma's next door neighbor?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Josh suppose to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grade is Emma 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instrument does Emma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are Josh and Emma's best friends?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the future where does Emma live?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Emma's password for her computer?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Emma's future husband?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Josh give Emma that can let them look at the future?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Emma's boyfriend at the beginning of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site that let them look at their future?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year does the book take place?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Future of Us </dc:title>
  <dcterms:created xsi:type="dcterms:W3CDTF">2021-10-11T19:02:53Z</dcterms:created>
  <dcterms:modified xsi:type="dcterms:W3CDTF">2021-10-11T19:02:53Z</dcterms:modified>
</cp:coreProperties>
</file>