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GC Times Christmas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christmas    </w:t>
      </w:r>
      <w:r>
        <w:t xml:space="preserve">   dasher    </w:t>
      </w:r>
      <w:r>
        <w:t xml:space="preserve">   elves    </w:t>
      </w:r>
      <w:r>
        <w:t xml:space="preserve">   gingerbread    </w:t>
      </w:r>
      <w:r>
        <w:t xml:space="preserve">   holiday    </w:t>
      </w:r>
      <w:r>
        <w:t xml:space="preserve">   mrsclause    </w:t>
      </w:r>
      <w:r>
        <w:t xml:space="preserve">   northpole    </w:t>
      </w:r>
      <w:r>
        <w:t xml:space="preserve">   presents    </w:t>
      </w:r>
      <w:r>
        <w:t xml:space="preserve">   reindeer    </w:t>
      </w:r>
      <w:r>
        <w:t xml:space="preserve">   santa clause    </w:t>
      </w:r>
      <w:r>
        <w:t xml:space="preserve">   snow    </w:t>
      </w:r>
      <w:r>
        <w:t xml:space="preserve">   snow flake    </w:t>
      </w:r>
      <w:r>
        <w:t xml:space="preserve">   snowman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GC Times Christmas edition</dc:title>
  <dcterms:created xsi:type="dcterms:W3CDTF">2021-10-11T19:02:49Z</dcterms:created>
  <dcterms:modified xsi:type="dcterms:W3CDTF">2021-10-11T19:02:49Z</dcterms:modified>
</cp:coreProperties>
</file>