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be interested or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percieved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ones heart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Laugh quietly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Laugh at with contempt and denssion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Capability to perform or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Deeply agitated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Mentally upset over possible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Totally perplexed and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deep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Verbell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or urge by gentle 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compassion a friendly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and soft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to feel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Boldly resisting authority or an opposing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2021-10-11T19:04:54Z</dcterms:created>
  <dcterms:modified xsi:type="dcterms:W3CDTF">2021-10-11T19:04:54Z</dcterms:modified>
</cp:coreProperties>
</file>