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instrument consisting of pipes and bellows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Coagulated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Queen's Council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Powdery deposit on some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French car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solicit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decorate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Device which fires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Fail to homour an agreement or pay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Mounted guns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Heraldic cross between a cockrel and a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Prehistoric remain or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Sodium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Cricket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Churchill became war time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Peninsula of Jutland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Ballet move in which back leg is extended behind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Unhealthily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Mischievious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 stringed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Extinct large eared, heavy jawed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Shape of a favourite chocolate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Force to submit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GOP Crossword</dc:title>
  <dcterms:created xsi:type="dcterms:W3CDTF">2021-10-11T19:06:13Z</dcterms:created>
  <dcterms:modified xsi:type="dcterms:W3CDTF">2021-10-11T19:06:13Z</dcterms:modified>
</cp:coreProperties>
</file>