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GRINCH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awful    </w:t>
      </w:r>
      <w:r>
        <w:t xml:space="preserve">   christmastree    </w:t>
      </w:r>
      <w:r>
        <w:t xml:space="preserve">   cindylouwho    </w:t>
      </w:r>
      <w:r>
        <w:t xml:space="preserve">   feast    </w:t>
      </w:r>
      <w:r>
        <w:t xml:space="preserve">   grinch    </w:t>
      </w:r>
      <w:r>
        <w:t xml:space="preserve">   heart    </w:t>
      </w:r>
      <w:r>
        <w:t xml:space="preserve">   max    </w:t>
      </w:r>
      <w:r>
        <w:t xml:space="preserve">   meanone    </w:t>
      </w:r>
      <w:r>
        <w:t xml:space="preserve">   presents    </w:t>
      </w:r>
      <w:r>
        <w:t xml:space="preserve">   sled    </w:t>
      </w:r>
      <w:r>
        <w:t xml:space="preserve">   stank    </w:t>
      </w:r>
      <w:r>
        <w:t xml:space="preserve">   stink    </w:t>
      </w:r>
      <w:r>
        <w:t xml:space="preserve">   stockings    </w:t>
      </w:r>
      <w:r>
        <w:t xml:space="preserve">   stunk    </w:t>
      </w:r>
      <w:r>
        <w:t xml:space="preserve">   whoville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GRINCH</dc:title>
  <dcterms:created xsi:type="dcterms:W3CDTF">2021-10-11T19:07:07Z</dcterms:created>
  <dcterms:modified xsi:type="dcterms:W3CDTF">2021-10-11T19:07:07Z</dcterms:modified>
</cp:coreProperties>
</file>