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Galapagos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Marine iguanas sneeze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Algae eaters unique to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Determines gender of baby sea turtles in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lava that is hard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blue footed boobie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Ropey lava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'Mystery Island'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Darwin's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'Pirates of the air'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 sea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the Cormorant is so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Darwin's bird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 Survivor of Pinta Tortoise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bird with large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Furthest north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island with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population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Darwin's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reptile that does 'push-ups'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Ray often seen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Pioneer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Plunge diving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Biggest bird in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Galapagos are on the 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Colorful crustacean at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sea turtles build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blue-footed boobie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sea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Largest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Galapagos</dc:title>
  <dcterms:created xsi:type="dcterms:W3CDTF">2021-10-11T19:03:25Z</dcterms:created>
  <dcterms:modified xsi:type="dcterms:W3CDTF">2021-10-11T19:03:25Z</dcterms:modified>
</cp:coreProperties>
</file>