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Galapagos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forest been transformed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method of eradicating invasive species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tourists contribute to conservation efforts?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used for species which are found on the Galapagos Islands and nowhere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species of Darwin's finches still populate the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consequence of increased numbers of tourists visiting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species of bird that has lost the ability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of plant species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island group that the Galapagos Islands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effects of invasive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      _ _ _ _  areas are areas where no extraction of resources are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Galapagos Islands</dc:title>
  <dcterms:created xsi:type="dcterms:W3CDTF">2021-10-11T19:03:18Z</dcterms:created>
  <dcterms:modified xsi:type="dcterms:W3CDTF">2021-10-11T19:03:18Z</dcterms:modified>
</cp:coreProperties>
</file>