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Galapagos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Humid zone consist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Law created in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Galapagos most famous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land mammal on the Galapagos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other animal in the last Trophic level of the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in the last trophic level of the food chain?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Arid zone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controls that happened to 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Galapagos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zone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Galapagos Islands</dc:title>
  <dcterms:created xsi:type="dcterms:W3CDTF">2021-10-11T19:03:20Z</dcterms:created>
  <dcterms:modified xsi:type="dcterms:W3CDTF">2021-10-11T19:03:20Z</dcterms:modified>
</cp:coreProperties>
</file>