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Galapagos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plate that helped form the archipelago.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islands are now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archipelago is made up of this many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Galapagos Totoise can weigh up to this many 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peak of the archipelago.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archipelago was found by Father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Galapagos Islands are part of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nickname given to the archipelago.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Species only found in the archipelago.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goes up to 50 feet underwater to find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Galapagos Islands</dc:title>
  <dcterms:created xsi:type="dcterms:W3CDTF">2021-10-11T19:02:44Z</dcterms:created>
  <dcterms:modified xsi:type="dcterms:W3CDTF">2021-10-11T19:02:44Z</dcterms:modified>
</cp:coreProperties>
</file>