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Gallant 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 name: Diana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from a scallop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 is Percy Jackson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Symbol: spear or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had a daughter named Persephone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Blacksmith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wings on his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name: Vesta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Patron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Artemis'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Gallant Greek Gods</dc:title>
  <dcterms:created xsi:type="dcterms:W3CDTF">2021-10-11T19:02:09Z</dcterms:created>
  <dcterms:modified xsi:type="dcterms:W3CDTF">2021-10-11T19:02:09Z</dcterms:modified>
</cp:coreProperties>
</file>