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Game About Menstruation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tube leading from the external genitals to the cervix of the uterus in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an "A". Another word for menstruation.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a woman of discharging blood and other material from the lining of the uterus monthly from puberty until the menopause, except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Celebrated on May 28th this day was created in 2014 to raise awareness of the challenges women and girls worldwide face due to their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technical term for the first time you menstruate.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woman’s body where period blood develops.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in a girl’s body that produces, stores and once a month, releases eggs and produces hormones like progesterone, estrogen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recurring cycle that includes the process of ovulation and menstruation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month your ovaries shoot out an egg and send it floating happily down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small, flexible device made from latex or rubber is inserted into the vagina to catch menstrual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lining of the uterus that grows and sheds during the menstrual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in a person’s life when sex hormones begin to affect their sexual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 About Menstruation</dc:title>
  <dcterms:created xsi:type="dcterms:W3CDTF">2021-10-11T19:03:53Z</dcterms:created>
  <dcterms:modified xsi:type="dcterms:W3CDTF">2021-10-11T19:03:53Z</dcterms:modified>
</cp:coreProperties>
</file>