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Game, Field, Players &amp;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length of a football field in yards?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protects your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extra piece of equipment needed by a kicker?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kick the ball through the goal?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pads do you use on your legs?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attempts do you get to get the ball across the line of gain?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players are on each team?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to tell the players apart?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gain 6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get after scoring a touchdown?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area within boundary lines and goal lines?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could cause gains or losses?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Game, Field, Players &amp; Equipment </dc:title>
  <dcterms:created xsi:type="dcterms:W3CDTF">2021-10-11T19:02:52Z</dcterms:created>
  <dcterms:modified xsi:type="dcterms:W3CDTF">2021-10-11T19:02:52Z</dcterms:modified>
</cp:coreProperties>
</file>