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Game of 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Scoring an eight on any single golf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should yell what, if at risk of hitting another golfer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score of three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of respect while shaking hands is to remove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Worst score in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strokes to complete the pay of one 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score of two under 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short grass between the tee and the putting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score of one under par on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Rarest shot in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trio of consecutive strikes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stroke over par on a hole</w:t>
            </w:r>
          </w:p>
        </w:tc>
      </w:tr>
    </w:tbl>
    <w:p>
      <w:pPr>
        <w:pStyle w:val="WordBankMedium"/>
      </w:pPr>
      <w:r>
        <w:t xml:space="preserve">   Par    </w:t>
      </w:r>
      <w:r>
        <w:t xml:space="preserve">   Birdie    </w:t>
      </w:r>
      <w:r>
        <w:t xml:space="preserve">   Eagle    </w:t>
      </w:r>
      <w:r>
        <w:t xml:space="preserve">   Double Eagle    </w:t>
      </w:r>
      <w:r>
        <w:t xml:space="preserve">   Bogey    </w:t>
      </w:r>
      <w:r>
        <w:t xml:space="preserve">   Fairway    </w:t>
      </w:r>
      <w:r>
        <w:t xml:space="preserve">   Turkey    </w:t>
      </w:r>
      <w:r>
        <w:t xml:space="preserve">   Fore    </w:t>
      </w:r>
      <w:r>
        <w:t xml:space="preserve">   Snowman    </w:t>
      </w:r>
      <w:r>
        <w:t xml:space="preserve">   Hat    </w:t>
      </w:r>
      <w:r>
        <w:t xml:space="preserve">   Fiftyfive    </w:t>
      </w:r>
      <w:r>
        <w:t xml:space="preserve">   Condors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Game of Golf</dc:title>
  <dcterms:created xsi:type="dcterms:W3CDTF">2021-10-11T19:03:51Z</dcterms:created>
  <dcterms:modified xsi:type="dcterms:W3CDTF">2021-10-11T19:03:51Z</dcterms:modified>
</cp:coreProperties>
</file>