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Game of Thrones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Prince Joffrey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Eddard Stark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Hand of the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Jaime Lannister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 of Daenerys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Lysa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Daenerys husband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nightswatch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Ned’s youngest son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Catelyn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poison that killed Jon Arryn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Ghost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Jon’s direwolf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Viserys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tears of Lys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Ned’s Wife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Khal Drogo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Catelyn’s sister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Rickon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Game of Thrones</dc:title>
  <dcterms:created xsi:type="dcterms:W3CDTF">2021-10-11T19:03:20Z</dcterms:created>
  <dcterms:modified xsi:type="dcterms:W3CDTF">2021-10-11T19:03:20Z</dcterms:modified>
</cp:coreProperties>
</file>