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Effie    </w:t>
      </w:r>
      <w:r>
        <w:t xml:space="preserve">   Gale    </w:t>
      </w:r>
      <w:r>
        <w:t xml:space="preserve">   Capitol    </w:t>
      </w:r>
      <w:r>
        <w:t xml:space="preserve">   Rue    </w:t>
      </w:r>
      <w:r>
        <w:t xml:space="preserve">   Cinna    </w:t>
      </w:r>
      <w:r>
        <w:t xml:space="preserve">   Haymitch    </w:t>
      </w:r>
      <w:r>
        <w:t xml:space="preserve">   Peeta    </w:t>
      </w:r>
      <w:r>
        <w:t xml:space="preserve">   Prim    </w:t>
      </w:r>
      <w:r>
        <w:t xml:space="preserve">   Panem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Games</dc:title>
  <dcterms:created xsi:type="dcterms:W3CDTF">2021-10-11T19:02:12Z</dcterms:created>
  <dcterms:modified xsi:type="dcterms:W3CDTF">2021-10-11T19:02:12Z</dcterms:modified>
</cp:coreProperties>
</file>