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Gaming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Odessy Magnavox    </w:t>
      </w:r>
      <w:r>
        <w:t xml:space="preserve">   Atari Jaguar    </w:t>
      </w:r>
      <w:r>
        <w:t xml:space="preserve">   Nintendo 3DS    </w:t>
      </w:r>
      <w:r>
        <w:t xml:space="preserve">   Call of Duty Black ops    </w:t>
      </w:r>
      <w:r>
        <w:t xml:space="preserve">   PlayStation    </w:t>
      </w:r>
      <w:r>
        <w:t xml:space="preserve">   World at War    </w:t>
      </w:r>
      <w:r>
        <w:t xml:space="preserve">   Xbox 360    </w:t>
      </w:r>
      <w:r>
        <w:t xml:space="preserve">   Sega Genisus    </w:t>
      </w:r>
      <w:r>
        <w:t xml:space="preserve">   Sega Dreamcast    </w:t>
      </w:r>
      <w:r>
        <w:t xml:space="preserve">   The NES    </w:t>
      </w:r>
      <w:r>
        <w:t xml:space="preserve">   The Super NES    </w:t>
      </w:r>
      <w:r>
        <w:t xml:space="preserve">   Xbox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Gaming Wordsearch</dc:title>
  <dcterms:created xsi:type="dcterms:W3CDTF">2021-10-11T19:02:45Z</dcterms:created>
  <dcterms:modified xsi:type="dcterms:W3CDTF">2021-10-11T19:02:45Z</dcterms:modified>
</cp:coreProperties>
</file>