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Naturally Curly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dirty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Blanket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only beagle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Dessert dwelling beagle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mischievous beagle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yellow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Sidekick of 2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Tomboy with a sidekick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schmuck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Little Sister of 3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Piano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Backseat bike-rider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Football Bully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Gang</dc:title>
  <dcterms:created xsi:type="dcterms:W3CDTF">2021-10-11T19:02:48Z</dcterms:created>
  <dcterms:modified xsi:type="dcterms:W3CDTF">2021-10-11T19:02:48Z</dcterms:modified>
</cp:coreProperties>
</file>