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Garcia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verse with six line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all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shared by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 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predict something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appeased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decreed by providence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lightweight letter used for airmail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objectionable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serve mental disorder in which the person loses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porch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Garcia girls</dc:title>
  <dcterms:created xsi:type="dcterms:W3CDTF">2021-10-11T19:03:40Z</dcterms:created>
  <dcterms:modified xsi:type="dcterms:W3CDTF">2021-10-11T19:03:40Z</dcterms:modified>
</cp:coreProperties>
</file>