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Garden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Beds    </w:t>
      </w:r>
      <w:r>
        <w:t xml:space="preserve">   Border    </w:t>
      </w:r>
      <w:r>
        <w:t xml:space="preserve">   Brassica    </w:t>
      </w:r>
      <w:r>
        <w:t xml:space="preserve">   Bulbs    </w:t>
      </w:r>
      <w:r>
        <w:t xml:space="preserve">   Bushes    </w:t>
      </w:r>
      <w:r>
        <w:t xml:space="preserve">   Cultivation    </w:t>
      </w:r>
      <w:r>
        <w:t xml:space="preserve">   Design    </w:t>
      </w:r>
      <w:r>
        <w:t xml:space="preserve">   Dirt    </w:t>
      </w:r>
      <w:r>
        <w:t xml:space="preserve">   formal    </w:t>
      </w:r>
      <w:r>
        <w:t xml:space="preserve">   Fruit    </w:t>
      </w:r>
      <w:r>
        <w:t xml:space="preserve">   Meadow    </w:t>
      </w:r>
      <w:r>
        <w:t xml:space="preserve">   Planters    </w:t>
      </w:r>
      <w:r>
        <w:t xml:space="preserve">   Potatoes    </w:t>
      </w:r>
      <w:r>
        <w:t xml:space="preserve">   Roots    </w:t>
      </w:r>
      <w:r>
        <w:t xml:space="preserve">   Seeds    </w:t>
      </w:r>
      <w:r>
        <w:t xml:space="preserve">   Soil    </w:t>
      </w:r>
      <w:r>
        <w:t xml:space="preserve">   Tools    </w:t>
      </w:r>
      <w:r>
        <w:t xml:space="preserve">   Trees    </w:t>
      </w:r>
      <w:r>
        <w:t xml:space="preserve">   Weeds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Garden </dc:title>
  <dcterms:created xsi:type="dcterms:W3CDTF">2021-10-11T19:03:08Z</dcterms:created>
  <dcterms:modified xsi:type="dcterms:W3CDTF">2021-10-11T19:03:08Z</dcterms:modified>
</cp:coreProperties>
</file>