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plant that is round and purple.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container to collect vegetables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swat with.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insect with spots on its wings.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Vegetables that are plump and red.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sound of shoes walking in red clay.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Insects that chirp.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where you plant your garden.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bumpy, green, Indian squash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buzzes in the honeysuckle plant.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to describe the taste of a cherry tomato.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has a pit for a seed.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vine that climbs high and thick.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Garden</dc:title>
  <dcterms:created xsi:type="dcterms:W3CDTF">2021-10-11T19:02:31Z</dcterms:created>
  <dcterms:modified xsi:type="dcterms:W3CDTF">2021-10-11T19:02:31Z</dcterms:modified>
</cp:coreProperties>
</file>