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Garden Of Abdul Gasazi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lead    </w:t>
      </w:r>
      <w:r>
        <w:t xml:space="preserve">   led    </w:t>
      </w:r>
      <w:r>
        <w:t xml:space="preserve">   read    </w:t>
      </w:r>
      <w:r>
        <w:t xml:space="preserve">   red    </w:t>
      </w:r>
      <w:r>
        <w:t xml:space="preserve">   four    </w:t>
      </w:r>
      <w:r>
        <w:t xml:space="preserve">   for    </w:t>
      </w:r>
      <w:r>
        <w:t xml:space="preserve">   eight    </w:t>
      </w:r>
      <w:r>
        <w:t xml:space="preserve">   ate    </w:t>
      </w:r>
      <w:r>
        <w:t xml:space="preserve">   bye    </w:t>
      </w:r>
      <w:r>
        <w:t xml:space="preserve">   buy    </w:t>
      </w:r>
      <w:r>
        <w:t xml:space="preserve">   by    </w:t>
      </w:r>
      <w:r>
        <w:t xml:space="preserve">   bare    </w:t>
      </w:r>
      <w:r>
        <w:t xml:space="preserve">   bear    </w:t>
      </w:r>
      <w:r>
        <w:t xml:space="preserve">   here    </w:t>
      </w:r>
      <w:r>
        <w:t xml:space="preserve">   hear    </w:t>
      </w:r>
      <w:r>
        <w:t xml:space="preserve">   know    </w:t>
      </w:r>
      <w:r>
        <w:t xml:space="preserve">   no    </w:t>
      </w:r>
      <w:r>
        <w:t xml:space="preserve">   aye    </w:t>
      </w:r>
      <w:r>
        <w:t xml:space="preserve">   eye    </w:t>
      </w:r>
      <w:r>
        <w:t xml:space="preserve">   I    </w:t>
      </w:r>
      <w:r>
        <w:t xml:space="preserve">   bee    </w:t>
      </w:r>
      <w:r>
        <w:t xml:space="preserve">   be    </w:t>
      </w:r>
      <w:r>
        <w:t xml:space="preserve">   break    </w:t>
      </w:r>
      <w:r>
        <w:t xml:space="preserve">   brake    </w:t>
      </w:r>
      <w:r>
        <w:t xml:space="preserve">   board    </w:t>
      </w:r>
      <w:r>
        <w:t xml:space="preserve">   bored    </w:t>
      </w:r>
      <w:r>
        <w:t xml:space="preserve">   worn    </w:t>
      </w:r>
      <w:r>
        <w:t xml:space="preserve">   warn    </w:t>
      </w:r>
      <w:r>
        <w:t xml:space="preserve">   piece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Garden Of Abdul Gasazi Word Search</dc:title>
  <dcterms:created xsi:type="dcterms:W3CDTF">2021-10-11T19:02:27Z</dcterms:created>
  <dcterms:modified xsi:type="dcterms:W3CDTF">2021-10-11T19:02:27Z</dcterms:modified>
</cp:coreProperties>
</file>