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Garden Of Gasazi</w:t>
      </w:r>
    </w:p>
    <w:p>
      <w:pPr>
        <w:pStyle w:val="Questions"/>
      </w:pPr>
      <w:r>
        <w:t xml:space="preserve">1. EPECA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EICEP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RAWN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RWON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DROBE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DBROA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AKBR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BAERK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EBE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I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12. YEE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YEA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ON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15. NWKO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ERHA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ERHE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EABR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BERA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BY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21. UBY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YBE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TEA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EIGTH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OFR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26. FURO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ERD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28. RDEA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EDL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30. EALD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Garden Of Gasazi</dc:title>
  <dcterms:created xsi:type="dcterms:W3CDTF">2021-10-11T19:02:29Z</dcterms:created>
  <dcterms:modified xsi:type="dcterms:W3CDTF">2021-10-11T19:02:29Z</dcterms:modified>
</cp:coreProperties>
</file>